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ICT Quiz: Functions of the Mouse and Keyboard (JHS 2)</w:t>
      </w:r>
    </w:p>
    <w:p>
      <w:r>
        <w:t>1. What is the main function of a mouse?</w:t>
      </w:r>
    </w:p>
    <w:p>
      <w:r>
        <w:t>2. List any two actions you can perform using the right-click of a mouse.</w:t>
      </w:r>
    </w:p>
    <w:p>
      <w:r>
        <w:t>3. What is the use of the scroll wheel on a mouse?</w:t>
      </w:r>
    </w:p>
    <w:p>
      <w:r>
        <w:t>4. What is the keyboard used for?</w:t>
      </w:r>
    </w:p>
    <w:p>
      <w:r>
        <w:t>5. Mention two keyboard shortcuts and explain what they do.</w:t>
      </w:r>
    </w:p>
    <w:p>
      <w:r>
        <w:t>6. What does the Enter key on a keyboard do?</w:t>
      </w:r>
    </w:p>
    <w:p>
      <w:r>
        <w:t>7. Name one difference between a mouse and a keyboard.</w:t>
      </w:r>
    </w:p>
    <w:p>
      <w:r>
        <w:t>8. Which key is used to remove letters or characters?</w:t>
      </w:r>
    </w:p>
    <w:p>
      <w:r>
        <w:t>9. State two functions of the arrow keys.</w:t>
      </w:r>
    </w:p>
    <w:p>
      <w:r>
        <w:t>10. Why are the mouse and keyboard important in ICT?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