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Quiz: Understanding the IPSO Model in ICT</w:t>
      </w:r>
    </w:p>
    <w:p>
      <w:pPr>
        <w:pStyle w:val="Heading1"/>
      </w:pPr>
      <w:r>
        <w:t>Section A: Multiple Choice (Choose the correct answer)</w:t>
      </w:r>
    </w:p>
    <w:p>
      <w:r>
        <w:t>1. Which of the following is an example of input?</w:t>
        <w:br/>
        <w:t xml:space="preserve">   A. Monitor  B. Mouse  C. Printer  D. Speaker</w:t>
      </w:r>
    </w:p>
    <w:p>
      <w:r>
        <w:t>2. The CPU is responsible for:</w:t>
        <w:br/>
        <w:t xml:space="preserve">   A. Displaying output  B. Saving files  C. Processing data  D. Typing documents</w:t>
      </w:r>
    </w:p>
    <w:p>
      <w:r>
        <w:t>3. Which device is used for storage?</w:t>
        <w:br/>
        <w:t xml:space="preserve">   A. Keyboard  B. Hard drive  C. Headphones  D. Projector</w:t>
      </w:r>
    </w:p>
    <w:p>
      <w:r>
        <w:t>4. The part of the IPSO model that involves showing results is:</w:t>
        <w:br/>
        <w:t xml:space="preserve">   A. Input  B. Processing  C. Storage  D. Output</w:t>
      </w:r>
    </w:p>
    <w:p>
      <w:r>
        <w:t>5. Which of the following best shows all four stages of the IPSO model?</w:t>
        <w:br/>
        <w:t xml:space="preserve">   A. Typing, saving, editing, reading</w:t>
        <w:br/>
        <w:t xml:space="preserve">   B. Typing, calculating, saving, printing</w:t>
        <w:br/>
        <w:t xml:space="preserve">   C. Printing, clicking, saving, deleting</w:t>
        <w:br/>
        <w:t xml:space="preserve">   D. Browsing, typing, copying, reading</w:t>
      </w:r>
    </w:p>
    <w:p>
      <w:pPr>
        <w:pStyle w:val="Heading1"/>
      </w:pPr>
      <w:r>
        <w:t>Section B: Fill in the Blanks</w:t>
      </w:r>
    </w:p>
    <w:p>
      <w:r>
        <w:t>6. The device that is known as the brain of the computer is the __________.</w:t>
      </w:r>
    </w:p>
    <w:p>
      <w:r>
        <w:t>7. __________ is used to save data permanently.</w:t>
      </w:r>
    </w:p>
    <w:p>
      <w:r>
        <w:t>8. A __________ is used to display information to the user.</w:t>
      </w:r>
    </w:p>
    <w:p>
      <w:pPr>
        <w:pStyle w:val="Heading1"/>
      </w:pPr>
      <w:r>
        <w:t>Section C: Short Answer</w:t>
      </w:r>
    </w:p>
    <w:p>
      <w:r>
        <w:t>9. Define the IPSO model in your own words.</w:t>
      </w:r>
    </w:p>
    <w:p>
      <w:r>
        <w:t>10. List one real-life activity that follows the IPSO model and explain each stage.</w:t>
      </w:r>
    </w:p>
    <w:p>
      <w:r>
        <w:br w:type="page"/>
      </w:r>
    </w:p>
    <w:p>
      <w:pPr>
        <w:pStyle w:val="Title"/>
      </w:pPr>
      <w:r>
        <w:t>Answer Key</w:t>
      </w:r>
    </w:p>
    <w:p>
      <w:r>
        <w:t>1. B. Mouse</w:t>
      </w:r>
    </w:p>
    <w:p>
      <w:r>
        <w:t>2. C. Processing data</w:t>
      </w:r>
    </w:p>
    <w:p>
      <w:r>
        <w:t>3. B. Hard drive</w:t>
      </w:r>
    </w:p>
    <w:p>
      <w:r>
        <w:t>4. D. Output</w:t>
      </w:r>
    </w:p>
    <w:p>
      <w:r>
        <w:t>5. B. Typing, calculating, saving, printing</w:t>
      </w:r>
    </w:p>
    <w:p>
      <w:r>
        <w:t>6. CPU</w:t>
      </w:r>
    </w:p>
    <w:p>
      <w:r>
        <w:t>7. Hard disk / Flash drive</w:t>
      </w:r>
    </w:p>
    <w:p>
      <w:r>
        <w:t>8. Monitor</w:t>
      </w:r>
    </w:p>
    <w:p>
      <w:r>
        <w:t>9. The IPSO model explains how a computer receives input, processes it, stores it, and gives an output.</w:t>
      </w:r>
    </w:p>
    <w:p>
      <w:r>
        <w:t>10. Example: Typing a document.</w:t>
        <w:br/>
        <w:t xml:space="preserve">    - Input: Typing on a keyboard</w:t>
        <w:br/>
        <w:t xml:space="preserve">    - Processing: CPU formats the text</w:t>
        <w:br/>
        <w:t xml:space="preserve">    - Storage: Document is saved</w:t>
        <w:br/>
        <w:t xml:space="preserve">    - Output: Text appears on screen or is printed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