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Quiz: Importance of ICT in Everyday Life</w:t>
      </w:r>
    </w:p>
    <w:p>
      <w:pPr>
        <w:pStyle w:val="Heading1"/>
      </w:pPr>
      <w:r>
        <w:t>Section A: Multiple Choice (Choose the correct answer)</w:t>
      </w:r>
    </w:p>
    <w:p>
      <w:r>
        <w:t>1. Which of the following is a way ICT improves communication?</w:t>
        <w:br/>
        <w:t xml:space="preserve">   A. Typewriters  B. Fax machines  C. Social media  D. Postal mail</w:t>
      </w:r>
    </w:p>
    <w:p>
      <w:r>
        <w:t>2. How has ICT impacted education?</w:t>
        <w:br/>
        <w:t xml:space="preserve">   A. Reduced the need for schools  B. Improved lesson planning and learning  C. Eliminated teachers  D. Stopped examinations</w:t>
      </w:r>
    </w:p>
    <w:p>
      <w:r>
        <w:t>3. ICT helps doctors by:</w:t>
        <w:br/>
        <w:t xml:space="preserve">   A. Slowing down treatment  B. Providing electronic health records  C. Hiding patient details  D. Increasing paperwork</w:t>
      </w:r>
    </w:p>
    <w:p>
      <w:r>
        <w:t>4. One benefit of ICT in business is:</w:t>
        <w:br/>
        <w:t xml:space="preserve">   A. Hiring fewer workers  B. Sending letters by hand  C. Using cloud storage for efficiency  D. Printing more papers</w:t>
      </w:r>
    </w:p>
    <w:p>
      <w:r>
        <w:t>5. What role does ICT play in government?</w:t>
        <w:br/>
        <w:t xml:space="preserve">   A. Reduces citizen access  B. Delays services  C. Promotes corruption  D. Offers online public services</w:t>
      </w:r>
    </w:p>
    <w:p>
      <w:pPr>
        <w:pStyle w:val="Heading1"/>
      </w:pPr>
      <w:r>
        <w:t>Section B: Match the Benefit to the Sector</w:t>
      </w:r>
    </w:p>
    <w:p>
      <w:r>
        <w:t>6. Telemedicine                A. Education</w:t>
      </w:r>
    </w:p>
    <w:p>
      <w:r>
        <w:t>7. Cloud Storage              B. Entertainment</w:t>
      </w:r>
    </w:p>
    <w:p>
      <w:r>
        <w:t>8. Online Learning Platforms  C. Business</w:t>
      </w:r>
    </w:p>
    <w:p>
      <w:r>
        <w:t>9. Video Streaming            D. Healthcare</w:t>
      </w:r>
    </w:p>
    <w:p>
      <w:pPr>
        <w:pStyle w:val="Heading1"/>
      </w:pPr>
      <w:r>
        <w:t>Section C: Short Answer</w:t>
      </w:r>
    </w:p>
    <w:p>
      <w:r>
        <w:t>10. Mention three ways ICT is used in everyday life.</w:t>
      </w:r>
    </w:p>
    <w:p>
      <w:r>
        <w:t>11. Explain how ICT helps students in school.</w:t>
      </w:r>
    </w:p>
    <w:p>
      <w:r>
        <w:br w:type="page"/>
      </w:r>
    </w:p>
    <w:p>
      <w:pPr>
        <w:pStyle w:val="Title"/>
      </w:pPr>
      <w:r>
        <w:t>Answer Key</w:t>
      </w:r>
    </w:p>
    <w:p>
      <w:r>
        <w:t>1. C. Social media</w:t>
      </w:r>
    </w:p>
    <w:p>
      <w:r>
        <w:t>2. B. Improved lesson planning and learning</w:t>
      </w:r>
    </w:p>
    <w:p>
      <w:r>
        <w:t>3. B. Providing electronic health records</w:t>
      </w:r>
    </w:p>
    <w:p>
      <w:r>
        <w:t>4. C. Using cloud storage for efficiency</w:t>
      </w:r>
    </w:p>
    <w:p>
      <w:r>
        <w:t>5. D. Offers online public services</w:t>
      </w:r>
    </w:p>
    <w:p>
      <w:r>
        <w:t>6. D. Healthcare</w:t>
      </w:r>
    </w:p>
    <w:p>
      <w:r>
        <w:t>7. C. Business</w:t>
      </w:r>
    </w:p>
    <w:p>
      <w:r>
        <w:t>8. A. Education</w:t>
      </w:r>
    </w:p>
    <w:p>
      <w:r>
        <w:t>9. B. Entertainment</w:t>
      </w:r>
    </w:p>
    <w:p>
      <w:r>
        <w:t>10. Example: Communication, Education, Healthcare, Business, Entertainment, Government services.</w:t>
      </w:r>
    </w:p>
    <w:p>
      <w:r>
        <w:t>11. ICT helps students learn through online platforms, interactive lessons, and access to digital educational resources.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