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Quiz: Types of Input Devices in ICT</w:t>
      </w:r>
    </w:p>
    <w:p>
      <w:pPr>
        <w:pStyle w:val="Heading1"/>
      </w:pPr>
      <w:r>
        <w:t>Section A: Multiple Choice (Choose the correct answer)</w:t>
      </w:r>
    </w:p>
    <w:p>
      <w:r>
        <w:t>1. Which of the following is an input device?</w:t>
        <w:br/>
        <w:t xml:space="preserve">   A. Monitor  B. Printer  C. Keyboard  D. Speaker</w:t>
      </w:r>
    </w:p>
    <w:p>
      <w:r>
        <w:t>2. The device used to move the cursor and select items is:</w:t>
        <w:br/>
        <w:t xml:space="preserve">   A. Microphone  B. Mouse  C. Scanner  D. Webcam</w:t>
      </w:r>
    </w:p>
    <w:p>
      <w:r>
        <w:t>3. Which input device is mainly used for gaming?</w:t>
        <w:br/>
        <w:t xml:space="preserve">   A. Scanner  B. Touchscreen  C. Joystick  D. Projector</w:t>
      </w:r>
    </w:p>
    <w:p>
      <w:r>
        <w:t>4. A scanner is used to:</w:t>
        <w:br/>
        <w:t xml:space="preserve">   A. Print documents  B. Display images  C. Convert paper to digital  D. Record audio</w:t>
      </w:r>
    </w:p>
    <w:p>
      <w:r>
        <w:t>5. A microphone helps in:</w:t>
        <w:br/>
        <w:t xml:space="preserve">   A. Typing text  B. Displaying videos  C. Recording sound  D. Printing documents</w:t>
      </w:r>
    </w:p>
    <w:p>
      <w:pPr>
        <w:pStyle w:val="Heading1"/>
      </w:pPr>
      <w:r>
        <w:t>Section B: Match the Devices with Their Functions</w:t>
      </w:r>
    </w:p>
    <w:p>
      <w:r>
        <w:t>6. Keyboard           A. Used for video calls</w:t>
      </w:r>
    </w:p>
    <w:p>
      <w:r>
        <w:t>7. Webcam             B. Used to enter typed data</w:t>
      </w:r>
    </w:p>
    <w:p>
      <w:r>
        <w:t>8. Mouse              C. Used for voice input</w:t>
      </w:r>
    </w:p>
    <w:p>
      <w:r>
        <w:t>9. Microphone         D. Used to move pointer on screen</w:t>
      </w:r>
    </w:p>
    <w:p>
      <w:pPr>
        <w:pStyle w:val="Heading1"/>
      </w:pPr>
      <w:r>
        <w:t>Section C: Short Answer</w:t>
      </w:r>
    </w:p>
    <w:p>
      <w:r>
        <w:t>10. What is an input device?</w:t>
      </w:r>
    </w:p>
    <w:p>
      <w:r>
        <w:t>11. List three input devices and their uses.</w:t>
      </w:r>
    </w:p>
    <w:p>
      <w:r>
        <w:br w:type="page"/>
      </w:r>
    </w:p>
    <w:p>
      <w:pPr>
        <w:pStyle w:val="Title"/>
      </w:pPr>
      <w:r>
        <w:t>Answer Key</w:t>
      </w:r>
    </w:p>
    <w:p>
      <w:r>
        <w:t>1. C. Keyboard</w:t>
      </w:r>
    </w:p>
    <w:p>
      <w:r>
        <w:t>2. B. Mouse</w:t>
      </w:r>
    </w:p>
    <w:p>
      <w:r>
        <w:t>3. C. Joystick</w:t>
      </w:r>
    </w:p>
    <w:p>
      <w:r>
        <w:t>4. C. Convert paper to digital</w:t>
      </w:r>
    </w:p>
    <w:p>
      <w:r>
        <w:t>5. C. Recording sound</w:t>
      </w:r>
    </w:p>
    <w:p>
      <w:r>
        <w:t>6. B. Used to enter typed data</w:t>
      </w:r>
    </w:p>
    <w:p>
      <w:r>
        <w:t>7. A. Used for video calls</w:t>
      </w:r>
    </w:p>
    <w:p>
      <w:r>
        <w:t>8. D. Used to move pointer on screen</w:t>
      </w:r>
    </w:p>
    <w:p>
      <w:r>
        <w:t>9. C. Used for voice input</w:t>
      </w:r>
    </w:p>
    <w:p>
      <w:r>
        <w:t>10. An input device is a hardware used to send data or instructions to a computer.</w:t>
      </w:r>
    </w:p>
    <w:p>
      <w:r>
        <w:t xml:space="preserve">11. Example: </w:t>
        <w:br/>
        <w:t>- Keyboard: Used to type text</w:t>
        <w:br/>
        <w:t>- Mouse: Used to control the cursor</w:t>
        <w:br/>
        <w:t>- Microphone: Used to record sound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